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女人调养食谱丛书  女人排毒调养食谱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女人调养食谱丛书  女人排毒调养食谱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本书出售、求购地址：https://www.jiaokey.com/book/detail/96078607.html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关键词搜索：https://www.jiaokey.com/tag/女人调养食谱丛书  女人排毒调养食谱.html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