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宝宝认知大全  第1辑  动物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宝宝认知大全  第1辑  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本书出售、求购地址：https://www.jiaokey.com/book/detail/96078629.html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关键词搜索：https://www.jiaokey.com/tag/宝宝认知大全  第1辑  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