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宝宝认知大全  第1辑  蔬菜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宝宝认知大全  第1辑  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本书出售、求购地址：https://www.jiaokey.com/book/detail/96078633.html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关键词搜索：https://www.jiaokey.com/tag/宝宝认知大全  第1辑  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