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实用丝网花艺丛书  婚礼花艺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实用丝网花艺丛书  婚礼花艺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本书出售、求购地址：https://www.jiaokey.com/book/detail/96078634.html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关键词搜索：https://www.jiaokey.com/tag/实用丝网花艺丛书  婚礼花艺.html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