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家庭药膳滋补  滋阴壮阳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家庭药膳滋补  滋阴壮阳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本书出售、求购地址：https://www.jiaokey.com/book/detail/96078653.html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关键词搜索：https://www.jiaokey.com/tag/家庭药膳滋补  滋阴壮阳.html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