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我家的四季滋补汤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我家的四季滋补汤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本书出售、求购地址：https://www.jiaokey.com/book/detail/96078696.html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关键词搜索：https://www.jiaokey.com/tag/我家的四季滋补汤.html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