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抗皱面膜的39种做法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抗皱面膜的39种做法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本书出售、求购地址：https://www.jiaokey.com/book/detail/96078707.html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关键词搜索：https://www.jiaokey.com/tag/抗皱面膜的39种做法.html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