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书名：惠民小书屋丛书  自然随笔系列  菜蔬杂忆</w:t>
      </w:r>
    </w:p>
    <w:p>
      <w:r>
        <w:t>作者：胡弦著</w:t>
      </w:r>
    </w:p>
    <w:p>
      <w:r>
        <w:t>出版社：重庆：重庆大学出版社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惠民小书屋丛书  自然随笔系列  菜蔬杂忆 评论地址：https://www.jiaokey.com/book/detail/96078871.html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