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书名：高等院校汉语言文学专业系列教材  汉语国际教育导论</w:t>
      </w:r>
    </w:p>
    <w:p>
      <w:r>
        <w:t>作者：傅其林，邓时忠，甘瑞瑗主编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总页数：241</w:t>
      </w:r>
    </w:p>
    <w:p>
      <w:r>
        <w:t>更多请访问教客网: www.jiaokey.com</w:t>
      </w:r>
    </w:p>
    <w:p>
      <w:r>
        <w:t>高等院校汉语言文学专业系列教材  汉语国际教育导论 评论地址：https://www.jiaokey.com/book/detail/96078880.html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