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赵孟《妙严寺记》  结构篇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出版日期：2014.07</w:t>
      </w:r>
    </w:p>
    <w:p>
      <w:r>
        <w:t>总页数：45</w:t>
      </w:r>
    </w:p>
    <w:p>
      <w:r>
        <w:t>更多请访问教客网: www.jiaokey.com</w:t>
      </w:r>
    </w:p>
    <w:p>
      <w:r>
        <w:t>学生书法20练  赵孟《妙严寺记》  结构篇 评论地址：https://www.jiaokey.com/book/detail/96078909.html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