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书名：学生书法20练  结构篇  颜真卿多宝塔碑</w:t>
      </w:r>
    </w:p>
    <w:p>
      <w:r>
        <w:t>作者：张百军主编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总页数：45</w:t>
      </w:r>
    </w:p>
    <w:p>
      <w:r>
        <w:t>更多请访问教客网: www.jiaokey.com</w:t>
      </w:r>
    </w:p>
    <w:p>
      <w:r>
        <w:t>学生书法20练  结构篇  颜真卿多宝塔碑 评论地址：https://www.jiaokey.com/book/detail/96078910.html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