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书名：经典绘画临摹范本  齐白石禽鸟篇  2</w:t>
      </w:r>
    </w:p>
    <w:p>
      <w:r>
        <w:t>作者：马躏非主编</w:t>
      </w:r>
    </w:p>
    <w:p>
      <w:r>
        <w:t>出版社：合肥：安徽美术出版社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经典绘画临摹范本  齐白石禽鸟篇  2 评论地址：https://www.jiaokey.com/book/detail/96079063.html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