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作者：孟祥莲著</w:t>
      </w:r>
    </w:p>
    <w:p>
      <w:r>
        <w:t>出版社：北京：新华出版社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呼吸 评论地址：https://www.jiaokey.com/book/detail/96079093.html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