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书名：和一座城市谈一场恋爱</w:t>
      </w:r>
    </w:p>
    <w:p>
      <w:r>
        <w:t>作者：文莺著</w:t>
      </w:r>
    </w:p>
    <w:p>
      <w:r>
        <w:t>出版社：北京：光明日报出版社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和一座城市谈一场恋爱 评论地址：https://www.jiaokey.com/book/detail/96079290.html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