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书名：学校学生的规范化管理</w:t>
      </w:r>
    </w:p>
    <w:p>
      <w:r>
        <w:t>作者：赵国忠，李添龙编著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学校学生的规范化管理 评论地址：https://www.jiaokey.com/book/detail/96079346.html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