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书名：学校怎样组织学生阅读科学故事</w:t>
      </w:r>
    </w:p>
    <w:p>
      <w:r>
        <w:t>作者：李德信，胡元斌编著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学校怎样组织学生阅读科学故事 评论地址：https://www.jiaokey.com/book/detail/96079355.html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