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书名：学校管理典型案例</w:t>
      </w:r>
    </w:p>
    <w:p>
      <w:r>
        <w:t>作者：杨明，竭宝峰编著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学校管理典型案例 评论地址：https://www.jiaokey.com/book/detail/96079360.html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