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书名：学生完善人格教育与班级主题活动</w:t>
      </w:r>
    </w:p>
    <w:p>
      <w:r>
        <w:t>作者：孙仲仪，高天编著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学生完善人格教育与班级主题活动 评论地址：https://www.jiaokey.com/book/detail/96079376.html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