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书名：学生提高学习智能的方法</w:t>
      </w:r>
    </w:p>
    <w:p>
      <w:r>
        <w:t>作者：李泽国，姜虹娟编著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学生提高学习智能的方法 评论地址：https://www.jiaokey.com/book/detail/96079380.html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