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书名：学生自觉纪律的教育</w:t>
      </w:r>
    </w:p>
    <w:p>
      <w:r>
        <w:t>作者：魏茂峰，陈玙编著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学生自觉纪律的教育 评论地址：https://www.jiaokey.com/book/detail/96079394.html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