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中</w:t>
      </w:r>
    </w:p>
    <w:p>
      <w:r>
        <w:t>作者：（清）上疆村民选编；陈慧注译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宋词三百首  中 评论地址：https://www.jiaokey.com/book/detail/96079409.html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