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书名：把微笑留给孩子</w:t>
      </w:r>
    </w:p>
    <w:p>
      <w:r>
        <w:t>作者：李慕楠，高永立编著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总页数：85</w:t>
      </w:r>
    </w:p>
    <w:p>
      <w:r>
        <w:t>更多请访问教客网: www.jiaokey.com</w:t>
      </w:r>
    </w:p>
    <w:p>
      <w:r>
        <w:t>把微笑留给孩子 评论地址：https://www.jiaokey.com/book/detail/96079468.html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