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书名：教师饮食保健手册</w:t>
      </w:r>
    </w:p>
    <w:p>
      <w:r>
        <w:t>作者：姜忠哲，代建春编著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教师饮食保健手册 评论地址：https://www.jiaokey.com/book/detail/96079477.html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