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书名：知名校长的治校之道</w:t>
      </w:r>
    </w:p>
    <w:p>
      <w:r>
        <w:t>作者：杨明，竭宝峰编著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知名校长的治校之道 评论地址：https://www.jiaokey.com/book/detail/96079563.html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