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书名：芙蓉花开  2011年度湖南作家网作品精选</w:t>
      </w:r>
    </w:p>
    <w:p>
      <w:r>
        <w:t>作者：</w:t>
      </w:r>
    </w:p>
    <w:p>
      <w:r>
        <w:t>出版社：湖北长江传媒数字出版有限公司</w:t>
      </w:r>
    </w:p>
    <w:p>
      <w:r>
        <w:t>出版日期：2011.11</w:t>
      </w:r>
    </w:p>
    <w:p>
      <w:r>
        <w:t>总页数：161</w:t>
      </w:r>
    </w:p>
    <w:p>
      <w:r>
        <w:t>更多请访问教客网: www.jiaokey.com</w:t>
      </w:r>
    </w:p>
    <w:p>
      <w:r>
        <w:t>芙蓉花开  2011年度湖南作家网作品精选 评论地址：https://www.jiaokey.com/book/detail/96079612.html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