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书名：高考满分作文探秘</w:t>
      </w:r>
    </w:p>
    <w:p>
      <w:r>
        <w:t>作者：郑洪根著</w:t>
      </w:r>
    </w:p>
    <w:p>
      <w:r>
        <w:t>出版社：武汉：长江文艺出版社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高考满分作文探秘 评论地址：https://www.jiaokey.com/book/detail/96079676.html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