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书名：2016中考数学热点试题分级分类精练  命题规律剖析+实战真题演练  第三次修订</w:t>
      </w:r>
    </w:p>
    <w:p>
      <w:r>
        <w:t>作者：彭林主编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总页数：298</w:t>
      </w:r>
    </w:p>
    <w:p>
      <w:r>
        <w:t>更多请访问教客网: www.jiaokey.com</w:t>
      </w:r>
    </w:p>
    <w:p>
      <w:r>
        <w:t>2016中考数学热点试题分级分类精练  命题规律剖析+实战真题演练  第三次修订 评论地址：https://www.jiaokey.com/book/detail/96079691.html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