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书名：产业发展研究  第5辑</w:t>
      </w:r>
    </w:p>
    <w:p>
      <w:r>
        <w:t>作者：吉林省教育厅人文社会科学重点研究基地，长春工业大学吉林产业发展与企业环境研究中心编</w:t>
      </w:r>
    </w:p>
    <w:p>
      <w:r>
        <w:t>出版社：北京：经济日报出版社</w:t>
      </w:r>
    </w:p>
    <w:p>
      <w:r>
        <w:t>出版日期：2012.12</w:t>
      </w:r>
    </w:p>
    <w:p>
      <w:r>
        <w:t>总页数：305</w:t>
      </w:r>
    </w:p>
    <w:p>
      <w:r>
        <w:t>更多请访问教客网: www.jiaokey.com</w:t>
      </w:r>
    </w:p>
    <w:p>
      <w:r>
        <w:t>产业发展研究  第5辑 评论地址：https://www.jiaokey.com/book/detail/96079785.html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