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书名：教授也疯狂</w:t>
      </w:r>
    </w:p>
    <w:p>
      <w:r>
        <w:t>作者：崔卫国著</w:t>
      </w:r>
    </w:p>
    <w:p>
      <w:r>
        <w:t>出版社：北京：经济日报出版社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教授也疯狂 评论地址：https://www.jiaokey.com/book/detail/96079822.html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