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书名：静静的月亮山  阿拉伯文</w:t>
      </w:r>
    </w:p>
    <w:p>
      <w:r>
        <w:t>作者：马知遥著；哈塞宁，何巴译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静静的月亮山  阿拉伯文 评论地址：https://www.jiaokey.com/book/detail/96079874.html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