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鄱阳湖资源环境与人类活动研究</w:t>
      </w:r>
    </w:p>
    <w:p>
      <w:r>
        <w:rPr>
          <w:rFonts w:ascii="宋体" w:hAnsi="宋体" w:eastAsia="宋体"/>
          <w:sz w:val="24"/>
        </w:rPr>
        <w:t>舒晓波主编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鄱阳湖资源环境与人类活动研究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本书出售、求购地址：https://www.jiaokey.com/book/detail/96080050.html</w:t>
      </w:r>
    </w:p>
    <w:p>
      <w:r>
        <w:t>更多相关图书推荐：https://www.jiaokey.com</w:t>
      </w:r>
    </w:p>
    <w:p>
      <w:r>
        <w:t>舒晓波主编 其他作品：https://www.jiaokey.com/tag/舒晓波主编.html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关键词搜索：https://www.jiaokey.com/tag/鄱阳湖资源环境与人类活动研究.html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