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仰承汉唐 荟萃中外  近代数学家李善兰</w:t>
      </w:r>
    </w:p>
    <w:p>
      <w:r>
        <w:rPr>
          <w:rFonts w:ascii="宋体" w:hAnsi="宋体" w:eastAsia="宋体"/>
          <w:sz w:val="24"/>
        </w:rPr>
        <w:t>盛海英编著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仰承汉唐 荟萃中外  近代数学家李善兰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本书出售、求购地址：https://www.jiaokey.com/book/detail/96080426.html</w:t>
      </w:r>
    </w:p>
    <w:p>
      <w:r>
        <w:t>更多相关图书推荐：https://www.jiaokey.com</w:t>
      </w:r>
    </w:p>
    <w:p>
      <w:r>
        <w:t>盛海英编著 其他作品：https://www.jiaokey.com/tag/盛海英编著.html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关键词搜索：https://www.jiaokey.com/tag/仰承汉唐 荟萃中外  近代数学家李善兰.html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