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折冲樽俎护山河  近代著名外交家曾纪泽</w:t>
      </w:r>
    </w:p>
    <w:p>
      <w:r>
        <w:rPr>
          <w:rFonts w:ascii="宋体" w:hAnsi="宋体" w:eastAsia="宋体"/>
          <w:sz w:val="24"/>
        </w:rPr>
        <w:t>苑宏光，张一编著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折冲樽俎护山河  近代著名外交家曾纪泽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苑宏光，张一编著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本书出售、求购地址：https://www.jiaokey.com/book/detail/96080428.html</w:t>
      </w:r>
    </w:p>
    <w:p>
      <w:r>
        <w:t>更多相关图书推荐：https://www.jiaokey.com</w:t>
      </w:r>
    </w:p>
    <w:p>
      <w:r>
        <w:t>苑宏光，张一编著 其他作品：https://www.jiaokey.com/tag/苑宏光，张一编著.html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关键词搜索：https://www.jiaokey.com/tag/折冲樽俎护山河  近代著名外交家曾纪泽.html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