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刑场上的婚礼  革命烈士周文雍、陈铁军</w:t>
      </w:r>
    </w:p>
    <w:p>
      <w:r>
        <w:rPr>
          <w:rFonts w:ascii="宋体" w:hAnsi="宋体" w:eastAsia="宋体"/>
          <w:sz w:val="24"/>
        </w:rPr>
        <w:t>曾宝华，朱凤霞编著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刑场上的婚礼  革命烈士周文雍、陈铁军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曾宝华，朱凤霞编著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本书出售、求购地址：https://www.jiaokey.com/book/detail/96080445.html</w:t>
      </w:r>
    </w:p>
    <w:p>
      <w:r>
        <w:t>更多相关图书推荐：https://www.jiaokey.com</w:t>
      </w:r>
    </w:p>
    <w:p>
      <w:r>
        <w:t>曾宝华，朱凤霞编著 其他作品：https://www.jiaokey.com/tag/曾宝华，朱凤霞编著.html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关键词搜索：https://www.jiaokey.com/tag/刑场上的婚礼  革命烈士周文雍、陈铁军.html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