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八百壮士 四行仓库铸军魂  谢晋元和他的战友们</w:t>
      </w:r>
    </w:p>
    <w:p>
      <w:r>
        <w:rPr>
          <w:rFonts w:ascii="宋体" w:hAnsi="宋体" w:eastAsia="宋体"/>
          <w:sz w:val="24"/>
        </w:rPr>
        <w:t>孙健筠，田艳萍编著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八百壮士 四行仓库铸军魂  谢晋元和他的战友们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孙健筠，田艳萍编著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本书出售、求购地址：https://www.jiaokey.com/book/detail/96080457.html</w:t>
      </w:r>
    </w:p>
    <w:p>
      <w:r>
        <w:t>更多相关图书推荐：https://www.jiaokey.com</w:t>
      </w:r>
    </w:p>
    <w:p>
      <w:r>
        <w:t>孙健筠，田艳萍编著 其他作品：https://www.jiaokey.com/tag/孙健筠，田艳萍编著.html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关键词搜索：https://www.jiaokey.com/tag/八百壮士 四行仓库铸军魂  谢晋元和他的战友们.html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