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虎将兴关外 抗倭统雄师  抗联英雄赵尚志</w:t>
      </w:r>
    </w:p>
    <w:p>
      <w:r>
        <w:rPr>
          <w:rFonts w:ascii="宋体" w:hAnsi="宋体" w:eastAsia="宋体"/>
          <w:sz w:val="24"/>
        </w:rPr>
        <w:t>解永跃，赵乾编著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虎将兴关外 抗倭统雄师  抗联英雄赵尚志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解永跃，赵乾编著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本书出售、求购地址：https://www.jiaokey.com/book/detail/96080464.html</w:t>
      </w:r>
    </w:p>
    <w:p>
      <w:r>
        <w:t>更多相关图书推荐：https://www.jiaokey.com</w:t>
      </w:r>
    </w:p>
    <w:p>
      <w:r>
        <w:t>解永跃，赵乾编著 其他作品：https://www.jiaokey.com/tag/解永跃，赵乾编著.html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关键词搜索：https://www.jiaokey.com/tag/虎将兴关外 抗倭统雄师  抗联英雄赵尚志.html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