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爱国志士 民主先锋  新闻出版家邹韬奋的故事</w:t>
      </w:r>
    </w:p>
    <w:p>
      <w:r>
        <w:rPr>
          <w:rFonts w:ascii="宋体" w:hAnsi="宋体" w:eastAsia="宋体"/>
          <w:sz w:val="24"/>
        </w:rPr>
        <w:t>刘思佳编著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爱国志士 民主先锋  新闻出版家邹韬奋的故事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本书出售、求购地址：https://www.jiaokey.com/book/detail/96080465.html</w:t>
      </w:r>
    </w:p>
    <w:p>
      <w:r>
        <w:t>更多相关图书推荐：https://www.jiaokey.com</w:t>
      </w:r>
    </w:p>
    <w:p>
      <w:r>
        <w:t>刘思佳编著 其他作品：https://www.jiaokey.com/tag/刘思佳编著.html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关键词搜索：https://www.jiaokey.com/tag/爱国志士 民主先锋  新闻出版家邹韬奋的故事.html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