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为抗战发出怒吼  人民音乐家冼星海</w:t>
      </w:r>
    </w:p>
    <w:p>
      <w:r>
        <w:rPr>
          <w:rFonts w:ascii="宋体" w:hAnsi="宋体" w:eastAsia="宋体"/>
          <w:sz w:val="24"/>
        </w:rPr>
        <w:t>姜淑兰，赵梓冰编著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为抗战发出怒吼  人民音乐家冼星海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姜淑兰，赵梓冰编著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本书出售、求购地址：https://www.jiaokey.com/book/detail/96080466.html</w:t>
      </w:r>
    </w:p>
    <w:p>
      <w:r>
        <w:t>更多相关图书推荐：https://www.jiaokey.com</w:t>
      </w:r>
    </w:p>
    <w:p>
      <w:r>
        <w:t>姜淑兰，赵梓冰编著 其他作品：https://www.jiaokey.com/tag/姜淑兰，赵梓冰编著.html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关键词搜索：https://www.jiaokey.com/tag/为抗战发出怒吼  人民音乐家冼星海.html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