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铁窗难锁钢铁心  革命先烈王若飞</w:t>
      </w:r>
    </w:p>
    <w:p>
      <w:r>
        <w:rPr>
          <w:rFonts w:ascii="宋体" w:hAnsi="宋体" w:eastAsia="宋体"/>
          <w:sz w:val="24"/>
        </w:rPr>
        <w:t>孟庆宇编著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铁窗难锁钢铁心  革命先烈王若飞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孟庆宇编著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本书出售、求购地址：https://www.jiaokey.com/book/detail/96080470.html</w:t>
      </w:r>
    </w:p>
    <w:p>
      <w:r>
        <w:t>更多相关图书推荐：https://www.jiaokey.com</w:t>
      </w:r>
    </w:p>
    <w:p>
      <w:r>
        <w:t>孟庆宇编著 其他作品：https://www.jiaokey.com/tag/孟庆宇编著.html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关键词搜索：https://www.jiaokey.com/tag/铁窗难锁钢铁心  革命先烈王若飞.html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