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黄埔之英 民族之雄  抗日名将戴安澜</w:t>
      </w:r>
    </w:p>
    <w:p>
      <w:r>
        <w:rPr>
          <w:rFonts w:ascii="宋体" w:hAnsi="宋体" w:eastAsia="宋体"/>
          <w:sz w:val="24"/>
        </w:rPr>
        <w:t>唐亦玲，张冠雄，王钊编著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黄埔之英 民族之雄  抗日名将戴安澜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唐亦玲，张冠雄，王钊编著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本书出售、求购地址：https://www.jiaokey.com/book/detail/96080471.html</w:t>
      </w:r>
    </w:p>
    <w:p>
      <w:r>
        <w:t>更多相关图书推荐：https://www.jiaokey.com</w:t>
      </w:r>
    </w:p>
    <w:p>
      <w:r>
        <w:t>唐亦玲，张冠雄，王钊编著 其他作品：https://www.jiaokey.com/tag/唐亦玲，张冠雄，王钊编著.html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关键词搜索：https://www.jiaokey.com/tag/黄埔之英 民族之雄  抗日名将戴安澜.html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