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饿死不领美国救济粮  爱国知识分子的楷模朱自清</w:t>
      </w:r>
    </w:p>
    <w:p>
      <w:r>
        <w:rPr>
          <w:rFonts w:ascii="宋体" w:hAnsi="宋体" w:eastAsia="宋体"/>
          <w:sz w:val="24"/>
        </w:rPr>
        <w:t>谢金荣编著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饿死不领美国救济粮  爱国知识分子的楷模朱自清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本书出售、求购地址：https://www.jiaokey.com/book/detail/96080475.html</w:t>
      </w:r>
    </w:p>
    <w:p>
      <w:r>
        <w:t>更多相关图书推荐：https://www.jiaokey.com</w:t>
      </w:r>
    </w:p>
    <w:p>
      <w:r>
        <w:t>谢金荣编著 其他作品：https://www.jiaokey.com/tag/谢金荣编著.html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关键词搜索：https://www.jiaokey.com/tag/饿死不领美国救济粮  爱国知识分子的楷模朱自清.html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