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毕生为文化而奋斗  中国第一出版家张元济</w:t>
      </w:r>
    </w:p>
    <w:p>
      <w:r>
        <w:rPr>
          <w:rFonts w:ascii="宋体" w:hAnsi="宋体" w:eastAsia="宋体"/>
          <w:sz w:val="24"/>
        </w:rPr>
        <w:t>张美芳编著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毕生为文化而奋斗  中国第一出版家张元济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张美芳编著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本书出售、求购地址：https://www.jiaokey.com/book/detail/96080482.html</w:t>
      </w:r>
    </w:p>
    <w:p>
      <w:r>
        <w:t>更多相关图书推荐：https://www.jiaokey.com</w:t>
      </w:r>
    </w:p>
    <w:p>
      <w:r>
        <w:t>张美芳编著 其他作品：https://www.jiaokey.com/tag/张美芳编著.html</w:t>
      </w:r>
    </w:p>
    <w:p>
      <w:r>
        <w:t>长春：吉林人民出版社 出版图书：https://www.jiaokey.com/tag/长春：吉林人民出版社.html</w:t>
      </w:r>
    </w:p>
    <w:p>
      <w:r>
        <w:t>关键词搜索：https://www.jiaokey.com/tag/毕生为文化而奋斗  中国第一出版家张元济.html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