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石油工人一声吼 地球也要抖三抖  铁人王进喜</w:t>
      </w:r>
    </w:p>
    <w:p>
      <w:r>
        <w:rPr>
          <w:rFonts w:ascii="宋体" w:hAnsi="宋体" w:eastAsia="宋体"/>
          <w:sz w:val="24"/>
        </w:rPr>
        <w:t>周丽艳，赵秋实编著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石油工人一声吼 地球也要抖三抖  铁人王进喜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周丽艳，赵秋实编著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本书出售、求购地址：https://www.jiaokey.com/book/detail/96080488.html</w:t>
      </w:r>
    </w:p>
    <w:p>
      <w:r>
        <w:t>更多相关图书推荐：https://www.jiaokey.com</w:t>
      </w:r>
    </w:p>
    <w:p>
      <w:r>
        <w:t>周丽艳，赵秋实编著 其他作品：https://www.jiaokey.com/tag/周丽艳，赵秋实编著.html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关键词搜索：https://www.jiaokey.com/tag/石油工人一声吼 地球也要抖三抖  铁人王进喜.html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