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两离桑梓地 满怀雪域情  领导干部的楷模孔繁森</w:t>
      </w:r>
    </w:p>
    <w:p>
      <w:r>
        <w:rPr>
          <w:rFonts w:ascii="宋体" w:hAnsi="宋体" w:eastAsia="宋体"/>
          <w:sz w:val="24"/>
        </w:rPr>
        <w:t>张爱国编著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两离桑梓地 满怀雪域情  领导干部的楷模孔繁森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本书出售、求购地址：https://www.jiaokey.com/book/detail/96080500.html</w:t>
      </w:r>
    </w:p>
    <w:p>
      <w:r>
        <w:t>更多相关图书推荐：https://www.jiaokey.com</w:t>
      </w:r>
    </w:p>
    <w:p>
      <w:r>
        <w:t>张爱国编著 其他作品：https://www.jiaokey.com/tag/张爱国编著.html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关键词搜索：https://www.jiaokey.com/tag/两离桑梓地 满怀雪域情  领导干部的楷模孔繁森.html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