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学术独步 饮誉四海  享有国际威望的科学家卢嘉锡</w:t>
      </w:r>
    </w:p>
    <w:p>
      <w:r>
        <w:rPr>
          <w:rFonts w:ascii="宋体" w:hAnsi="宋体" w:eastAsia="宋体"/>
          <w:sz w:val="24"/>
        </w:rPr>
        <w:t>王丽波编著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学术独步 饮誉四海  享有国际威望的科学家卢嘉锡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本书出售、求购地址：https://www.jiaokey.com/book/detail/96080502.html</w:t>
      </w:r>
    </w:p>
    <w:p>
      <w:r>
        <w:t>更多相关图书推荐：https://www.jiaokey.com</w:t>
      </w:r>
    </w:p>
    <w:p>
      <w:r>
        <w:t>王丽波编著 其他作品：https://www.jiaokey.com/tag/王丽波编著.html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关键词搜索：https://www.jiaokey.com/tag/学术独步 饮誉四海  享有国际威望的科学家卢嘉锡.html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