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投笔从戎敢入虎穴的班超</w:t>
      </w:r>
    </w:p>
    <w:p>
      <w:r>
        <w:rPr>
          <w:rFonts w:ascii="宋体" w:hAnsi="宋体" w:eastAsia="宋体"/>
          <w:sz w:val="24"/>
        </w:rPr>
        <w:t>冯吉，李凤村编著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投笔从戎敢入虎穴的班超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冯吉，李凤村编著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本书出售、求购地址：https://www.jiaokey.com/book/detail/96080522.html</w:t>
      </w:r>
    </w:p>
    <w:p>
      <w:r>
        <w:t>更多相关图书推荐：https://www.jiaokey.com</w:t>
      </w:r>
    </w:p>
    <w:p>
      <w:r>
        <w:t>冯吉，李凤村编著 其他作品：https://www.jiaokey.com/tag/冯吉，李凤村编著.html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关键词搜索：https://www.jiaokey.com/tag/投笔从戎敢入虎穴的班超.html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