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创意美劳基础课程</w:t>
      </w:r>
    </w:p>
    <w:p>
      <w:r>
        <w:rPr>
          <w:rFonts w:ascii="宋体" w:hAnsi="宋体" w:eastAsia="宋体"/>
          <w:sz w:val="24"/>
        </w:rPr>
        <w:t>吕文清，王亚苹主编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789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808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789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创意美劳基础课程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吕文清，王亚苹主编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劳动课-小学-教材-美术课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本书出售、求购地址：https://www.jiaokey.com/book/detail/96080815.html</w:t>
      </w:r>
    </w:p>
    <w:p>
      <w:r>
        <w:t>更多相关图书推荐：https://www.jiaokey.com</w:t>
      </w:r>
    </w:p>
    <w:p>
      <w:r>
        <w:t>吕文清，王亚苹主编 其他作品：https://www.jiaokey.com/tag/吕文清，王亚苹主编.html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关键词搜索：https://www.jiaokey.com/tag/劳动课-小学-教材-美术课.html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