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书名：高考专题亮剑系列丛书  物理</w:t>
      </w:r>
    </w:p>
    <w:p>
      <w:r>
        <w:t>作者：李春生主编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高考专题亮剑系列丛书  物理 评论地址：https://www.jiaokey.com/book/detail/96080831.html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