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书名：智慧双语  活动课程</w:t>
      </w:r>
    </w:p>
    <w:p>
      <w:r>
        <w:t>作者：吕文清，王亚苹总主编；张利，Rache，（美）姜怡名编著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总页数：82</w:t>
      </w:r>
    </w:p>
    <w:p>
      <w:r>
        <w:t>更多请访问教客网: www.jiaokey.com</w:t>
      </w:r>
    </w:p>
    <w:p>
      <w:r>
        <w:t>智慧双语  活动课程 评论地址：https://www.jiaokey.com/book/detail/96080904.html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