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书名：社会大课堂之“创意美劳”</w:t>
      </w:r>
    </w:p>
    <w:p>
      <w:r>
        <w:t>作者：吕文清主编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社会大课堂之“创意美劳” 评论地址：https://www.jiaokey.com/book/detail/96080918.html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